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第10册  第1辑  俄帝之侵略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第10册  第1辑  俄帝之侵略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本书出售、求购地址：https://www.jiaokey.com/book/detail/12785556.html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第10册  第1辑  俄帝之侵略.html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