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雍正王朝之大义觉迷</w:t>
      </w:r>
    </w:p>
    <w:p>
      <w:r>
        <w:rPr>
          <w:rFonts w:ascii="宋体" w:hAnsi="宋体" w:eastAsia="宋体"/>
          <w:sz w:val="24"/>
        </w:rPr>
        <w:t>史景迁著；温洽溢，吴家恒译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雍正王朝之大义觉迷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史景迁著；温洽溢，吴家恒译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本书出售、求购地址：https://www.jiaokey.com/book/detail/12785549.html</w:t>
      </w:r>
    </w:p>
    <w:p>
      <w:r>
        <w:t>更多相关图书推荐：https://www.jiaokey.com</w:t>
      </w:r>
    </w:p>
    <w:p>
      <w:r>
        <w:t>史景迁著；温洽溢，吴家恒译 其他作品：https://www.jiaokey.com/tag/史景迁著；温洽溢，吴家恒译.html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关键词搜索：https://www.jiaokey.com/tag/雍正王朝之大义觉迷.html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