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中国近代史史料指引  1500-1912</w:t>
      </w:r>
    </w:p>
    <w:p>
      <w:r>
        <w:rPr>
          <w:rFonts w:ascii="宋体" w:hAnsi="宋体" w:eastAsia="宋体"/>
          <w:sz w:val="24"/>
        </w:rPr>
        <w:t>张玉法，洪健荣编辑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中国近代史史料指引  1500-1912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张玉法，洪健荣编辑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本书出售、求购地址：https://www.jiaokey.com/book/detail/12785543.html</w:t>
      </w:r>
    </w:p>
    <w:p>
      <w:r>
        <w:t>更多相关图书推荐：https://www.jiaokey.com</w:t>
      </w:r>
    </w:p>
    <w:p>
      <w:r>
        <w:t>张玉法，洪健荣编辑 其他作品：https://www.jiaokey.com/tag/张玉法，洪健荣编辑.html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关键词搜索：https://www.jiaokey.com/tag/中国近代史史料指引  1500-1912.html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