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二十四史侠客资料汇编</w:t>
      </w:r>
    </w:p>
    <w:p>
      <w:r>
        <w:rPr>
          <w:rFonts w:ascii="宋体" w:hAnsi="宋体" w:eastAsia="宋体"/>
          <w:sz w:val="24"/>
        </w:rPr>
        <w:t>龚鹏程，林保淳编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二十四史侠客资料汇编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龚鹏程，林保淳编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本书出售、求购地址：https://www.jiaokey.com/book/detail/12785529.html</w:t>
      </w:r>
    </w:p>
    <w:p>
      <w:r>
        <w:t>更多相关图书推荐：https://www.jiaokey.com</w:t>
      </w:r>
    </w:p>
    <w:p>
      <w:r>
        <w:t>龚鹏程，林保淳编 其他作品：https://www.jiaokey.com/tag/龚鹏程，林保淳编.html</w:t>
      </w:r>
    </w:p>
    <w:p>
      <w:r>
        <w:t>台湾学生书局 出版图书：https://www.jiaokey.com/tag/台湾学生书局.html</w:t>
      </w:r>
    </w:p>
    <w:p>
      <w:r>
        <w:t>关键词搜索：https://www.jiaokey.com/tag/二十四史侠客资料汇编.html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