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刘鹗撰，田素兰校注；缪天华校阅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刘鹗撰，田素兰校注；缪天华校阅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本书出售、求购地址：https://www.jiaokey.com/book/detail/12785497.html</w:t>
      </w:r>
    </w:p>
    <w:p>
      <w:r>
        <w:t>更多相关图书推荐：https://www.jiaokey.com</w:t>
      </w:r>
    </w:p>
    <w:p>
      <w:r>
        <w:t>刘鹗撰，田素兰校注；缪天华校阅 其他作品：https://www.jiaokey.com/tag/刘鹗撰，田素兰校注；缪天华校阅.html</w:t>
      </w:r>
    </w:p>
    <w:p>
      <w:r>
        <w:t>三民书局 出版图书：https://www.jiaokey.com/tag/三民书局.html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