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东亚儒学研究的回顾与展望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东亚儒学研究的回顾与展望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本书出售、求购地址：https://www.jiaokey.com/book/detail/12785465.html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关键词搜索：https://www.jiaokey.com/tag/东亚儒学研究的回顾与展望.html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