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美国驻台北副领事葛超智台二二八事件</w:t>
      </w:r>
    </w:p>
    <w:p>
      <w:r>
        <w:rPr>
          <w:rFonts w:ascii="宋体" w:hAnsi="宋体" w:eastAsia="宋体"/>
          <w:sz w:val="24"/>
        </w:rPr>
        <w:t>王呈祥著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美国驻台北副领事葛超智台二二八事件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王呈祥著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本书出售、求购地址：https://www.jiaokey.com/book/detail/12785448.html</w:t>
      </w:r>
    </w:p>
    <w:p>
      <w:r>
        <w:t>更多相关图书推荐：https://www.jiaokey.com</w:t>
      </w:r>
    </w:p>
    <w:p>
      <w:r>
        <w:t>王呈祥著 其他作品：https://www.jiaokey.com/tag/王呈祥著.html</w:t>
      </w:r>
    </w:p>
    <w:p>
      <w:r>
        <w:t>海峡学术出版社 出版图书：https://www.jiaokey.com/tag/海峡学术出版社.html</w:t>
      </w:r>
    </w:p>
    <w:p>
      <w:r>
        <w:t>关键词搜索：https://www.jiaokey.com/tag/美国驻台北副领事葛超智台二二八事件.html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