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失智症居家照护指南</w:t>
      </w:r>
    </w:p>
    <w:p>
      <w:r>
        <w:rPr>
          <w:rFonts w:ascii="宋体" w:hAnsi="宋体" w:eastAsia="宋体"/>
          <w:sz w:val="24"/>
        </w:rPr>
        <w:t>NANCY L.MACE，PETER V.RABINS著；陈美君译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失智症居家照护指南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L.MACE，PETER V.RABINS著；陈美君译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本书出售、求购地址：https://www.jiaokey.com/book/detail/12785429.html</w:t>
      </w:r>
    </w:p>
    <w:p>
      <w:r>
        <w:t>更多相关图书推荐：https://www.jiaokey.com</w:t>
      </w:r>
    </w:p>
    <w:p>
      <w:r>
        <w:t>NANCY L.MACE，PETER V.RABINS著；陈美君译 其他作品：https://www.jiaokey.com/tag/NANCY L.MACE，PETER V.RABINS著；陈美君译.html</w:t>
      </w:r>
    </w:p>
    <w:p>
      <w:r>
        <w:t>书泉 出版图书：https://www.jiaokey.com/tag/书泉.html</w:t>
      </w:r>
    </w:p>
    <w:p>
      <w:r>
        <w:t>关键词搜索：https://www.jiaokey.com/tag/失智症居家照护指南.html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