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书名：古文孝经解读</w:t>
      </w:r>
    </w:p>
    <w:p>
      <w:r>
        <w:t>作者：邢祖援，陈景新著</w:t>
      </w:r>
    </w:p>
    <w:p>
      <w:r>
        <w:t>出版社：上海:上海三联书店,2010.08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古文孝经解读 评论地址：https://www.jiaokey.com/book/detail/12785425.html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