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  世界上最神秘的部队</w:t>
      </w:r>
    </w:p>
    <w:p>
      <w:r>
        <w:rPr>
          <w:rFonts w:ascii="宋体" w:hAnsi="宋体" w:eastAsia="宋体"/>
          <w:sz w:val="24"/>
        </w:rPr>
        <w:t>江清波著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  世界上最神秘的部队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本书出售、求购地址：https://www.jiaokey.com/book/detail/12785357.html</w:t>
      </w:r>
    </w:p>
    <w:p>
      <w:r>
        <w:t>更多相关图书推荐：https://www.jiaokey.com</w:t>
      </w:r>
    </w:p>
    <w:p>
      <w:r>
        <w:t>江清波著 其他作品：https://www.jiaokey.com/tag/江清波著.html</w:t>
      </w:r>
    </w:p>
    <w:p>
      <w:r>
        <w:t>沈阳:万卷出版公司,2010.06 出版图书：https://www.jiaokey.com/tag/沈阳:万卷出版公司,2010.06.html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