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书名：仙鹤飞翔的地方中国鹤城  齐齐哈尔</w:t>
      </w:r>
    </w:p>
    <w:p>
      <w:r>
        <w:t>作者：中国齐齐哈尔市文学艺术界联合会</w:t>
      </w:r>
    </w:p>
    <w:p>
      <w:r>
        <w:t>出版社：2008.01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仙鹤飞翔的地方中国鹤城  齐齐哈尔 评论地址：https://www.jiaokey.com/book/detail/12785302.html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