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电影产业研究之主流文化与中国主流大片卷  2009</w:t>
      </w:r>
    </w:p>
    <w:p>
      <w:r>
        <w:rPr>
          <w:rFonts w:ascii="宋体" w:hAnsi="宋体" w:eastAsia="宋体"/>
          <w:sz w:val="24"/>
        </w:rPr>
        <w:t>中国电影家协会产业研究中心编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电影产业研究之主流文化与中国主流大片卷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中国电影家协会产业研究中心编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电影事业-中国-文-电影市场学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本书出售、求购地址：https://www.jiaokey.com/book/detail/12785301.html</w:t>
      </w:r>
    </w:p>
    <w:p>
      <w:r>
        <w:t>更多相关图书推荐：https://www.jiaokey.com</w:t>
      </w:r>
    </w:p>
    <w:p>
      <w:r>
        <w:t>中国电影家协会产业研究中心编 其他作品：https://www.jiaokey.com/tag/中国电影家协会产业研究中心编.html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关键词搜索：https://www.jiaokey.com/tag/电影事业-中国-文-电影市场学.html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