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日本宏观经济运行分析  1871-2008年</w:t>
      </w:r>
    </w:p>
    <w:p>
      <w:r>
        <w:rPr>
          <w:rFonts w:ascii="宋体" w:hAnsi="宋体" w:eastAsia="宋体"/>
          <w:sz w:val="24"/>
        </w:rPr>
        <w:t>陈昭，刘巍著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日本宏观经济运行分析  1871-2008年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陈昭，刘巍著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本书出售、求购地址：https://www.jiaokey.com/book/detail/12785278.html</w:t>
      </w:r>
    </w:p>
    <w:p>
      <w:r>
        <w:t>更多相关图书推荐：https://www.jiaokey.com</w:t>
      </w:r>
    </w:p>
    <w:p>
      <w:r>
        <w:t>陈昭，刘巍著 其他作品：https://www.jiaokey.com/tag/陈昭，刘巍著.html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关键词搜索：https://www.jiaokey.com/tag/日本宏观经济运行分析  1871-2008年.html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