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政治学的发展  新议题与新挑战</w:t>
      </w:r>
    </w:p>
    <w:p>
      <w:r>
        <w:rPr>
          <w:rFonts w:ascii="宋体" w:hAnsi="宋体" w:eastAsia="宋体"/>
          <w:sz w:val="24"/>
        </w:rPr>
        <w:t>徐振国等作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政治学的发展  新议题与新挑战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徐振国等作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本书出售、求购地址：https://www.jiaokey.com/book/detail/12785261.html</w:t>
      </w:r>
    </w:p>
    <w:p>
      <w:r>
        <w:t>更多相关图书推荐：https://www.jiaokey.com</w:t>
      </w:r>
    </w:p>
    <w:p>
      <w:r>
        <w:t>徐振国等作 其他作品：https://www.jiaokey.com/tag/徐振国等作.html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关键词搜索：https://www.jiaokey.com/tag/政治学的发展  新议题与新挑战.html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