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书名：我的老师安妮莎莉文</w:t>
      </w:r>
    </w:p>
    <w:p>
      <w:r>
        <w:t>作者：（美）凯勒著；闫文军，黄淑华译</w:t>
      </w:r>
    </w:p>
    <w:p>
      <w:r>
        <w:t>出版社：北京:中国盲文出版社,2010.03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我的老师安妮莎莉文 评论地址：https://www.jiaokey.com/book/detail/12785238.html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