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书名：铭记历史  勿忘国耻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铭记历史  勿忘国耻 评论地址：https://www.jiaokey.com/book/detail/12785235.html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