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国际私法理论与贯务总是之探讨</w:t>
      </w:r>
    </w:p>
    <w:p>
      <w:r>
        <w:rPr>
          <w:rFonts w:ascii="宋体" w:hAnsi="宋体" w:eastAsia="宋体"/>
          <w:sz w:val="24"/>
        </w:rPr>
        <w:t>刘铁铮教授七秩华诞祝寿论文集编辑委员会编辑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国际私法理论与贯务总是之探讨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刘铁铮教授七秩华诞祝寿论文集编辑委员会编辑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本书出售、求购地址：https://www.jiaokey.com/book/detail/12785199.html</w:t>
      </w:r>
    </w:p>
    <w:p>
      <w:r>
        <w:t>更多相关图书推荐：https://www.jiaokey.com</w:t>
      </w:r>
    </w:p>
    <w:p>
      <w:r>
        <w:t>刘铁铮教授七秩华诞祝寿论文集编辑委员会编辑 其他作品：https://www.jiaokey.com/tag/刘铁铮教授七秩华诞祝寿论文集编辑委员会编辑.html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关键词搜索：https://www.jiaokey.com/tag/国际私法理论与贯务总是之探讨.html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