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进入你的感官世界</w:t>
      </w:r>
    </w:p>
    <w:p>
      <w:r>
        <w:rPr>
          <w:rFonts w:ascii="宋体" w:hAnsi="宋体" w:eastAsia="宋体"/>
          <w:sz w:val="24"/>
        </w:rPr>
        <w:t>（美）史丹利·布拉克，（美）凯洛琳·布拉克著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进入你的感官世界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（美）史丹利·布拉克，（美）凯洛琳·布拉克著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本书出售、求购地址：https://www.jiaokey.com/book/detail/12785171.html</w:t>
      </w:r>
    </w:p>
    <w:p>
      <w:r>
        <w:t>更多相关图书推荐：https://www.jiaokey.com</w:t>
      </w:r>
    </w:p>
    <w:p>
      <w:r>
        <w:t>（美）史丹利·布拉克，（美）凯洛琳·布拉克著 其他作品：https://www.jiaokey.com/tag/（美）史丹利·布拉克，（美）凯洛琳·布拉克著.html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关键词搜索：https://www.jiaokey.com/tag/进入你的感官世界.html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