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与压力共舞</w:t>
      </w:r>
    </w:p>
    <w:p>
      <w:r>
        <w:rPr>
          <w:rFonts w:ascii="宋体" w:hAnsi="宋体" w:eastAsia="宋体"/>
          <w:sz w:val="24"/>
        </w:rPr>
        <w:t>Jane Cranwell-Ward著；张静晴译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与压力共舞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Cranwell-Ward著；张静晴译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本书出售、求购地址：https://www.jiaokey.com/book/detail/12785154.html</w:t>
      </w:r>
    </w:p>
    <w:p>
      <w:r>
        <w:t>更多相关图书推荐：https://www.jiaokey.com</w:t>
      </w:r>
    </w:p>
    <w:p>
      <w:r>
        <w:t>Jane Cranwell-Ward著；张静晴译 其他作品：https://www.jiaokey.com/tag/Jane Cranwell-Ward著；张静晴译.html</w:t>
      </w:r>
    </w:p>
    <w:p>
      <w:r>
        <w:t>新视野图书出版公司 出版图书：https://www.jiaokey.com/tag/新视野图书出版公司.html</w:t>
      </w:r>
    </w:p>
    <w:p>
      <w:r>
        <w:t>关键词搜索：https://www.jiaokey.com/tag/与压力共舞.html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