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61  日军官兵日记与回忆  下</w:t>
      </w:r>
    </w:p>
    <w:p>
      <w:r>
        <w:t>作者：王卫星编；叶琳，李斌等译</w:t>
      </w:r>
    </w:p>
    <w:p>
      <w:r>
        <w:t>出版社：南京：江苏人民出版社；凤凰出版传媒集团</w:t>
      </w:r>
    </w:p>
    <w:p>
      <w:r>
        <w:t>出版日期：2010</w:t>
      </w:r>
    </w:p>
    <w:p>
      <w:r>
        <w:t>总页数：819</w:t>
      </w:r>
    </w:p>
    <w:p>
      <w:r>
        <w:t>更多请访问教客网: www.jiaokey.com</w:t>
      </w:r>
    </w:p>
    <w:p>
      <w:r>
        <w:t>南京大屠杀史料集  61  日军官兵日记与回忆  下 评论地址：https://www.jiaokey.com/book/detail/12785130.html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