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书名：在地的开罚·全球的秩序</w:t>
      </w:r>
    </w:p>
    <w:p>
      <w:r>
        <w:t>作者：李佳玟著</w:t>
      </w:r>
    </w:p>
    <w:p>
      <w:r>
        <w:t>出版社：元照出版公司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在地的开罚·全球的秩序 评论地址：https://www.jiaokey.com/book/detail/12785065.html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