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业力管理  善用业力法则、创造富足人生</w:t>
      </w:r>
    </w:p>
    <w:p>
      <w:r>
        <w:rPr>
          <w:rFonts w:ascii="宋体" w:hAnsi="宋体" w:eastAsia="宋体"/>
          <w:sz w:val="24"/>
        </w:rPr>
        <w:t>（美）麦克·罗奇，（美）克丽丝蒂·麦克奈丽，（美）迈克尔·郭尔登著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5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业力管理  善用业力法则、创造富足人生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（美）麦克·罗奇，（美）克丽丝蒂·麦克奈丽，（美）迈克尔·郭尔登著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本书出售、求购地址：https://www.jiaokey.com/book/detail/12785059.html</w:t>
      </w:r>
    </w:p>
    <w:p>
      <w:r>
        <w:t>更多相关图书推荐：https://www.jiaokey.com</w:t>
      </w:r>
    </w:p>
    <w:p>
      <w:r>
        <w:t>（美）麦克·罗奇，（美）克丽丝蒂·麦克奈丽，（美）迈克尔·郭尔登著 其他作品：https://www.jiaokey.com/tag/（美）麦克·罗奇，（美）克丽丝蒂·麦克奈丽，（美）迈克尔·郭尔登著.html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