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罗马法与帝国的遗产  古罗马政治思想史讲稿</w:t>
      </w:r>
    </w:p>
    <w:p>
      <w:r>
        <w:rPr>
          <w:rFonts w:ascii="宋体" w:hAnsi="宋体" w:eastAsia="宋体"/>
          <w:sz w:val="24"/>
        </w:rPr>
        <w:t>（法）菲利普·内莫著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罗马法与帝国的遗产  古罗马政治思想史讲稿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（法）菲利普·内莫著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本书出售、求购地址：https://www.jiaokey.com/book/detail/12785057.html</w:t>
      </w:r>
    </w:p>
    <w:p>
      <w:r>
        <w:t>更多相关图书推荐：https://www.jiaokey.com</w:t>
      </w:r>
    </w:p>
    <w:p>
      <w:r>
        <w:t>（法）菲利普·内莫著 其他作品：https://www.jiaokey.com/tag/（法）菲利普·内莫著.html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关键词搜索：https://www.jiaokey.com/tag/罗马法与帝国的遗产  古罗马政治思想史讲稿.html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