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书名：会计跟我学系列  查账、调账跟我学</w:t>
      </w:r>
    </w:p>
    <w:p>
      <w:r>
        <w:t>作者：凌辉贤主编</w:t>
      </w:r>
    </w:p>
    <w:p>
      <w:r>
        <w:t>出版社：广州:广东经济出版社,2011.05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会计跟我学系列  查账、调账跟我学 评论地址：https://www.jiaokey.com/book/detail/12785038.html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