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书名：教育政策分析  理论与实务</w:t>
      </w:r>
    </w:p>
    <w:p>
      <w:r>
        <w:t>作者：孙绵涛著</w:t>
      </w:r>
    </w:p>
    <w:p>
      <w:r>
        <w:t>出版社：重庆：重庆大学出版社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教育政策分析  理论与实务 评论地址：https://www.jiaokey.com/book/detail/12784996.html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