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自有品牌  狼来了</w:t>
      </w:r>
    </w:p>
    <w:p>
      <w:r>
        <w:rPr>
          <w:rFonts w:ascii="宋体" w:hAnsi="宋体" w:eastAsia="宋体"/>
          <w:sz w:val="24"/>
        </w:rPr>
        <w:t>（美）库马尔，（荷）斯丁坎普著；段纪超译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自有品牌  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（美）库马尔，（荷）斯丁坎普著；段纪超译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本书出售、求购地址：https://www.jiaokey.com/book/detail/12784940.html</w:t>
      </w:r>
    </w:p>
    <w:p>
      <w:r>
        <w:t>更多相关图书推荐：https://www.jiaokey.com</w:t>
      </w:r>
    </w:p>
    <w:p>
      <w:r>
        <w:t>（美）库马尔，（荷）斯丁坎普著；段纪超译 其他作品：https://www.jiaokey.com/tag/（美）库马尔，（荷）斯丁坎普著；段纪超译.html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关键词搜索：https://www.jiaokey.com/tag/自有品牌  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