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老北京人文地图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老北京人文地图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本书出售、求购地址：https://www.jiaokey.com/book/detail/12784916.html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关键词搜索：https://www.jiaokey.com/tag/老北京人文地图.html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