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书名：白龙江流域藏族传统文化特点研究</w:t>
      </w:r>
    </w:p>
    <w:p>
      <w:r>
        <w:t>作者：傅千吉著</w:t>
      </w:r>
    </w:p>
    <w:p>
      <w:r>
        <w:t>出版社：北京：民族出版社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白龙江流域藏族传统文化特点研究 评论地址：https://www.jiaokey.com/book/detail/12784913.html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