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牵左手不离，牵右手不弃  此岸花开，彼岸无人</w:t>
      </w:r>
    </w:p>
    <w:p>
      <w:r>
        <w:rPr>
          <w:rFonts w:ascii="宋体" w:hAnsi="宋体" w:eastAsia="宋体"/>
          <w:sz w:val="24"/>
        </w:rPr>
        <w:t>杨七诗著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牵左手不离，牵右手不弃  此岸花开，彼岸无人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杨七诗著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本书出售、求购地址：https://www.jiaokey.com/book/detail/12784898.html</w:t>
      </w:r>
    </w:p>
    <w:p>
      <w:r>
        <w:t>更多相关图书推荐：https://www.jiaokey.com</w:t>
      </w:r>
    </w:p>
    <w:p>
      <w:r>
        <w:t>杨七诗著 其他作品：https://www.jiaokey.com/tag/杨七诗著.html</w:t>
      </w:r>
    </w:p>
    <w:p>
      <w:r>
        <w:t>北京:现代出版社,2011.05 出版图书：https://www.jiaokey.com/tag/北京:现代出版社,2011.05.html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