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书名：前列腺疾病自我调养</w:t>
      </w:r>
    </w:p>
    <w:p>
      <w:r>
        <w:t>作者：郭军，邓庶民主编</w:t>
      </w:r>
    </w:p>
    <w:p>
      <w:r>
        <w:t>出版社：北京:科学技术文献出版社,2010.04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前列腺疾病自我调养 评论地址：https://www.jiaokey.com/book/detail/12784890.html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