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书名：GE领导方法  美国GE克劳顿村考察记</w:t>
      </w:r>
    </w:p>
    <w:p>
      <w:r>
        <w:t>作者：孙琦著</w:t>
      </w:r>
    </w:p>
    <w:p>
      <w:r>
        <w:t>出版社：北京：中国经济出版社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GE领导方法  美国GE克劳顿村考察记 评论地址：https://www.jiaokey.com/book/detail/12784849.html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