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STOP！别再错误保养皮肤啦</w:t>
      </w:r>
    </w:p>
    <w:p>
      <w:r>
        <w:rPr>
          <w:rFonts w:ascii="宋体" w:hAnsi="宋体" w:eastAsia="宋体"/>
          <w:sz w:val="24"/>
        </w:rPr>
        <w:t>（日）北原东一主编；张军译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STOP！别再错误保养皮肤啦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（日）北原东一主编；张军译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本书出售、求购地址：https://www.jiaokey.com/book/detail/12784846.html</w:t>
      </w:r>
    </w:p>
    <w:p>
      <w:r>
        <w:t>更多相关图书推荐：https://www.jiaokey.com</w:t>
      </w:r>
    </w:p>
    <w:p>
      <w:r>
        <w:t>（日）北原东一主编；张军译 其他作品：https://www.jiaokey.com/tag/（日）北原东一主编；张军译.html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关键词搜索：https://www.jiaokey.com/tag/STOP！别再错误保养皮肤啦.html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