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民营企业家自主创新心智模式比较研究</w:t>
      </w:r>
    </w:p>
    <w:p>
      <w:r>
        <w:rPr>
          <w:rFonts w:ascii="宋体" w:hAnsi="宋体" w:eastAsia="宋体"/>
          <w:sz w:val="24"/>
        </w:rPr>
        <w:t>郑湘娟著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民营企业家自主创新心智模式比较研究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民营企业-企业管理-对比研究-宁波市-民营企业-企业管理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本书出售、求购地址：https://www.jiaokey.com/book/detail/12784833.html</w:t>
      </w:r>
    </w:p>
    <w:p>
      <w:r>
        <w:t>更多相关图书推荐：https://www.jiaokey.com</w:t>
      </w:r>
    </w:p>
    <w:p>
      <w:r>
        <w:t>郑湘娟著 其他作品：https://www.jiaokey.com/tag/郑湘娟著.html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关键词搜索：https://www.jiaokey.com/tag/民营企业-企业管理-对比研究-宁波市-民营企业-企业管理.html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