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恐龙档案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恐龙档案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本书出售、求购地址：https://www.jiaokey.com/book/detail/12784820.html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关键词搜索：https://www.jiaokey.com/tag/青少年百科  恐龙档案.html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