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最新新闻写作速成  最新版本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最新新闻写作速成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本书出售、求购地址：https://www.jiaokey.com/book/detail/12784817.html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关键词搜索：https://www.jiaokey.com/tag/最新新闻写作速成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