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末世2012  我们强烈推荐这本书，给每一个关心人类命运的人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末世2012  我们强烈推荐这本书，给每一个关心人类命运的人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本书出售、求购地址：https://www.jiaokey.com/book/detail/12784797.html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关键词搜索：https://www.jiaokey.com/tag/末世2012  我们强烈推荐这本书，给每一个关心人类命运的人.html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