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《高等数学（第6版·下）》同步辅导及习题全解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《高等数学（第6版·下）》同步辅导及习题全解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本书出售、求购地址：https://www.jiaokey.com/book/detail/12784771.html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关键词搜索：https://www.jiaokey.com/tag/《高等数学（第6版·下）》同步辅导及习题全解.html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