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证券从业人员培训考试一本通  证券市场基础知识</w:t>
      </w:r>
    </w:p>
    <w:p>
      <w:r>
        <w:rPr>
          <w:rFonts w:ascii="宋体" w:hAnsi="宋体" w:eastAsia="宋体"/>
          <w:sz w:val="24"/>
        </w:rPr>
        <w:t>苏晓生，丁彩彩，杜佳宸编著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证券从业人员培训考试一本通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苏晓生，丁彩彩，杜佳宸编著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本书出售、求购地址：https://www.jiaokey.com/book/detail/12784744.html</w:t>
      </w:r>
    </w:p>
    <w:p>
      <w:r>
        <w:t>更多相关图书推荐：https://www.jiaokey.com</w:t>
      </w:r>
    </w:p>
    <w:p>
      <w:r>
        <w:t>苏晓生，丁彩彩，杜佳宸编著 其他作品：https://www.jiaokey.com/tag/苏晓生，丁彩彩，杜佳宸编著.html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关键词搜索：https://www.jiaokey.com/tag/证券从业人员培训考试一本通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