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陈书良说郑板桥  诗书画印“糊涂人”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陈书良说郑板桥  诗书画印“糊涂人”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本书出售、求购地址：https://www.jiaokey.com/book/detail/12784740.html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关键词搜索：https://www.jiaokey.com/tag/陈书良说郑板桥  诗书画印“糊涂人”.html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