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必胜战役  打赢决定企业成败的关键那几仗</w:t>
      </w:r>
    </w:p>
    <w:p>
      <w:r>
        <w:rPr>
          <w:rFonts w:ascii="宋体" w:hAnsi="宋体" w:eastAsia="宋体"/>
          <w:sz w:val="24"/>
        </w:rPr>
        <w:t>（美）基灵，（美）麦尔耐特，（美）克伊丝著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必胜战役  打赢决定企业成败的关键那几仗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（美）基灵，（美）麦尔耐特，（美）克伊丝著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本书出售、求购地址：https://www.jiaokey.com/book/detail/12784732.html</w:t>
      </w:r>
    </w:p>
    <w:p>
      <w:r>
        <w:t>更多相关图书推荐：https://www.jiaokey.com</w:t>
      </w:r>
    </w:p>
    <w:p>
      <w:r>
        <w:t>（美）基灵，（美）麦尔耐特，（美）克伊丝著 其他作品：https://www.jiaokey.com/tag/（美）基灵，（美）麦尔耐特，（美）克伊丝著.html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关键词搜索：https://www.jiaokey.com/tag/必胜战役  打赢决定企业成败的关键那几仗.html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