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经典理论和当代研究  原书第4版</w:t>
      </w:r>
    </w:p>
    <w:p>
      <w:r>
        <w:rPr>
          <w:rFonts w:ascii="宋体" w:hAnsi="宋体" w:eastAsia="宋体"/>
          <w:sz w:val="24"/>
        </w:rPr>
        <w:t>（美）弗里德曼，（美）舒斯塔克著；许燕等译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经典理论和当代研究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（美）弗里德曼，（美）舒斯塔克著；许燕等译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本书出售、求购地址：https://www.jiaokey.com/book/detail/12784691.html</w:t>
      </w:r>
    </w:p>
    <w:p>
      <w:r>
        <w:t>更多相关图书推荐：https://www.jiaokey.com</w:t>
      </w:r>
    </w:p>
    <w:p>
      <w:r>
        <w:t>（美）弗里德曼，（美）舒斯塔克著；许燕等译 其他作品：https://www.jiaokey.com/tag/（美）弗里德曼，（美）舒斯塔克著；许燕等译.html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关键词搜索：https://www.jiaokey.com/tag/人格心理学  经典理论和当代研究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