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机动车维修技术人员从业资格考试指南  模块A、F、G</w:t>
      </w:r>
    </w:p>
    <w:p>
      <w:r>
        <w:rPr>
          <w:rFonts w:ascii="宋体" w:hAnsi="宋体" w:eastAsia="宋体"/>
          <w:sz w:val="24"/>
        </w:rPr>
        <w:t>李晓峰著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机动车维修技术人员从业资格考试指南  模块A、F、G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本书出售、求购地址：https://www.jiaokey.com/book/detail/12784688.html</w:t>
      </w:r>
    </w:p>
    <w:p>
      <w:r>
        <w:t>更多相关图书推荐：https://www.jiaokey.com</w:t>
      </w:r>
    </w:p>
    <w:p>
      <w:r>
        <w:t>李晓峰著 其他作品：https://www.jiaokey.com/tag/李晓峰著.html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关键词搜索：https://www.jiaokey.com/tag/机动车维修技术人员从业资格考试指南  模块A、F、G.html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