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洞见  世界最富创意的广告公司BBDO</w:t>
      </w:r>
    </w:p>
    <w:p>
      <w:r>
        <w:rPr>
          <w:rFonts w:ascii="宋体" w:hAnsi="宋体" w:eastAsia="宋体"/>
          <w:sz w:val="24"/>
        </w:rPr>
        <w:t>（美）杜森柏里著；宋洁译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洞见  世界最富创意的广告公司BBDO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（美）杜森柏里著；宋洁译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本书出售、求购地址：https://www.jiaokey.com/book/detail/12784681.html</w:t>
      </w:r>
    </w:p>
    <w:p>
      <w:r>
        <w:t>更多相关图书推荐：https://www.jiaokey.com</w:t>
      </w:r>
    </w:p>
    <w:p>
      <w:r>
        <w:t>（美）杜森柏里著；宋洁译 其他作品：https://www.jiaokey.com/tag/（美）杜森柏里著；宋洁译.html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关键词搜索：https://www.jiaokey.com/tag/洞见  世界最富创意的广告公司BBDO.html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