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城市轨道交通法安全管理法规文件汇编  2011版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城市轨道交通法安全管理法规文件汇编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本书出售、求购地址：https://www.jiaokey.com/book/detail/12784664.html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关键词搜索：https://www.jiaokey.com/tag/城市轨道交通法安全管理法规文件汇编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