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基于生物质的环境友好材料</w:t>
      </w:r>
    </w:p>
    <w:p>
      <w:r>
        <w:rPr>
          <w:rFonts w:ascii="宋体" w:hAnsi="宋体" w:eastAsia="宋体"/>
          <w:sz w:val="24"/>
        </w:rPr>
        <w:t>张俐娜，陈国强，蔡杰等编著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基于生物质的环境友好材料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张俐娜，陈国强，蔡杰等编著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本书出售、求购地址：https://www.jiaokey.com/book/detail/12784660.html</w:t>
      </w:r>
    </w:p>
    <w:p>
      <w:r>
        <w:t>更多相关图书推荐：https://www.jiaokey.com</w:t>
      </w:r>
    </w:p>
    <w:p>
      <w:r>
        <w:t>张俐娜，陈国强，蔡杰等编著 其他作品：https://www.jiaokey.com/tag/张俐娜，陈国强，蔡杰等编著.html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关键词搜索：https://www.jiaokey.com/tag/基于生物质的环境友好材料.html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