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机器对机器  M2M  通信技术与应用</w:t>
      </w:r>
    </w:p>
    <w:p>
      <w:r>
        <w:rPr>
          <w:rFonts w:ascii="宋体" w:hAnsi="宋体" w:eastAsia="宋体"/>
          <w:sz w:val="24"/>
        </w:rPr>
        <w:t>（徳）格兰仕等著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机器对机器  M2M  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（徳）格兰仕等著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本书出售、求购地址：https://www.jiaokey.com/book/detail/12784640.html</w:t>
      </w:r>
    </w:p>
    <w:p>
      <w:r>
        <w:t>更多相关图书推荐：https://www.jiaokey.com</w:t>
      </w:r>
    </w:p>
    <w:p>
      <w:r>
        <w:t>（徳）格兰仕等著 其他作品：https://www.jiaokey.com/tag/（徳）格兰仕等著.html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关键词搜索：https://www.jiaokey.com/tag/机器对机器  M2M  通信技术与应用.html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