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国内外重大灾害救援案例剖析</w:t>
      </w:r>
    </w:p>
    <w:p>
      <w:r>
        <w:rPr>
          <w:rFonts w:ascii="宋体" w:hAnsi="宋体" w:eastAsia="宋体"/>
          <w:sz w:val="24"/>
        </w:rPr>
        <w:t>郑静晨，侯世科，樊毫军主编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国内外重大灾害救援案例剖析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郑静晨，侯世科，樊毫军主编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本书出售、求购地址：https://www.jiaokey.com/book/detail/12784638.html</w:t>
      </w:r>
    </w:p>
    <w:p>
      <w:r>
        <w:t>更多相关图书推荐：https://www.jiaokey.com</w:t>
      </w:r>
    </w:p>
    <w:p>
      <w:r>
        <w:t>郑静晨，侯世科，樊毫军主编 其他作品：https://www.jiaokey.com/tag/郑静晨，侯世科，樊毫军主编.html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关键词搜索：https://www.jiaokey.com/tag/国内外重大灾害救援案例剖析.html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