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发现大药  中国民间中医药抗癌现场纪实</w:t>
      </w:r>
    </w:p>
    <w:p>
      <w:r>
        <w:rPr>
          <w:rFonts w:ascii="宋体" w:hAnsi="宋体" w:eastAsia="宋体"/>
          <w:sz w:val="24"/>
        </w:rPr>
        <w:t>赵中月，田原著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发现大药  中国民间中医药抗癌现场纪实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赵中月，田原著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本书出售、求购地址：https://www.jiaokey.com/book/detail/12784600.html</w:t>
      </w:r>
    </w:p>
    <w:p>
      <w:r>
        <w:t>更多相关图书推荐：https://www.jiaokey.com</w:t>
      </w:r>
    </w:p>
    <w:p>
      <w:r>
        <w:t>赵中月，田原著 其他作品：https://www.jiaokey.com/tag/赵中月，田原著.html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关键词搜索：https://www.jiaokey.com/tag/发现大药  中国民间中医药抗癌现场纪实.html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