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当代的马克思  论人道主义共产主义</w:t>
      </w:r>
    </w:p>
    <w:p>
      <w:r>
        <w:rPr>
          <w:rFonts w:ascii="宋体" w:hAnsi="宋体" w:eastAsia="宋体"/>
          <w:sz w:val="24"/>
        </w:rPr>
        <w:t>（南斯拉夫）马尔科维奇著；曲跃厚译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当代的马克思  论人道主义共产主义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（南斯拉夫）马尔科维奇著；曲跃厚译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本书出售、求购地址：https://www.jiaokey.com/book/detail/12784598.html</w:t>
      </w:r>
    </w:p>
    <w:p>
      <w:r>
        <w:t>更多相关图书推荐：https://www.jiaokey.com</w:t>
      </w:r>
    </w:p>
    <w:p>
      <w:r>
        <w:t>（南斯拉夫）马尔科维奇著；曲跃厚译 其他作品：https://www.jiaokey.com/tag/（南斯拉夫）马尔科维奇著；曲跃厚译.html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关键词搜索：https://www.jiaokey.com/tag/当代的马克思  论人道主义共产主义.html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