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区域、亚洲研究论丛  第1辑  跨体系社会</w:t>
      </w:r>
    </w:p>
    <w:p>
      <w:r>
        <w:rPr>
          <w:rFonts w:ascii="宋体" w:hAnsi="宋体" w:eastAsia="宋体"/>
          <w:sz w:val="24"/>
        </w:rPr>
        <w:t>汪晖，王中忱主编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区域、亚洲研究论丛  第1辑  跨体系社会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汪晖，王中忱主编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本书出售、求购地址：https://www.jiaokey.com/book/detail/12784553.html</w:t>
      </w:r>
    </w:p>
    <w:p>
      <w:r>
        <w:t>更多相关图书推荐：https://www.jiaokey.com</w:t>
      </w:r>
    </w:p>
    <w:p>
      <w:r>
        <w:t>汪晖，王中忱主编 其他作品：https://www.jiaokey.com/tag/汪晖，王中忱主编.html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关键词搜索：https://www.jiaokey.com/tag/区域、亚洲研究论丛  第1辑  跨体系社会.html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